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№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5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 2 ст. 12.9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7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1550077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52520183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Салавата Юлаева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9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98927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37rplc-41">
    <w:name w:val="cat-UserDefined grp-37 rplc-41"/>
    <w:basedOn w:val="DefaultParagraphFont"/>
  </w:style>
  <w:style w:type="character" w:customStyle="1" w:styleId="cat-UserDefinedgrp-36rplc-43">
    <w:name w:val="cat-UserDefined grp-3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http://msud.garant.ru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36E85-C5D9-49BC-A996-3D1930B3C78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